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东莱博议汇校评注</w:t>
      </w:r>
    </w:p>
    <w:p>
      <w:r>
        <w:rPr>
          <w:rFonts w:ascii="宋体" w:hAnsi="宋体" w:eastAsia="宋体"/>
          <w:sz w:val="24"/>
        </w:rPr>
        <w:t>（宋）吕祖谦著；慈波整理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东莱博议汇校评注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（宋）吕祖谦著；慈波整理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978-7-5540-2022-7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《东莱博议》-译文-中国历史-春秋时代-编年体-《左传》-研究-南宋-《东莱博议》-注释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本书是宋代理学家吕祖谦关于《左传》的政论文。</w:t>
      </w:r>
    </w:p>
    <w:p/>
    <w:p>
      <w:r>
        <w:t>本书出售、求购地址：https://www.jiaokey.com/book/detail/15048855.html</w:t>
      </w:r>
    </w:p>
    <w:p>
      <w:r>
        <w:t>更多相关图书推荐：https://www.jiaokey.com</w:t>
      </w:r>
    </w:p>
    <w:p>
      <w:r>
        <w:t>（宋）吕祖谦著；慈波整理 其他作品：https://www.jiaokey.com/tag/（宋）吕祖谦著；慈波整理.html</w:t>
      </w:r>
    </w:p>
    <w:p>
      <w:r>
        <w:t>关键词搜索：https://www.jiaokey.com/tag/《东莱博议》-译文-中国历史-春秋时代-编年体-《左传》-研究-南宋-《东莱博议》-注释.html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