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中文系</w:t>
      </w:r>
    </w:p>
    <w:p>
      <w:r>
        <w:rPr>
          <w:rFonts w:ascii="宋体" w:hAnsi="宋体" w:eastAsia="宋体"/>
          <w:sz w:val="24"/>
        </w:rPr>
        <w:t>田恩铭著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978-7-5593-6505-7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文系》是田恩铭教授的自选诗集，全书100余首诗，记录了一位中文系的诗歌爱好者的成长史。诗集依创作内容共分为四辑。“弧线”是作者读大学之前的作品，按创作时间的先后顺序选编，属于青春期的纯情书写；“中文系”则选录了大学期间创作的作品，由于学...</w:t>
      </w:r>
    </w:p>
    <w:p/>
    <w:p>
      <w:r>
        <w:t>本书出售、求购地址：https://www.jiaokey.com/book/detail/15052211.html</w:t>
      </w:r>
    </w:p>
    <w:p>
      <w:r>
        <w:t>更多相关图书推荐：https://www.jiaokey.com</w:t>
      </w:r>
    </w:p>
    <w:p>
      <w:r>
        <w:t>田恩铭著 其他作品：https://www.jiaokey.com/tag/田恩铭著.html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