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我见过 第37届青春诗会诗丛</w:t>
      </w:r>
    </w:p>
    <w:p>
      <w:r>
        <w:rPr>
          <w:rFonts w:ascii="宋体" w:hAnsi="宋体" w:eastAsia="宋体"/>
          <w:sz w:val="24"/>
        </w:rPr>
        <w:t>张常美著；《诗刊》社编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我见过 第37届青春诗会诗丛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张常美著；《诗刊》社编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978-7-5702-2272-8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诗人张常美的一部诗集。本书共四辑，百余首诗，记录了作者从故乡到他乡的所见所闻，从亲友到陌土的所思所叹，从幼年到中年的所失所得。诗人从日常生活中如橘子、旧衣服、河流、窗玻璃、闪电、鸟、广告牌等常见事物中挖掘自己的记忆和经验，也把自己的经...</w:t>
      </w:r>
    </w:p>
    <w:p/>
    <w:p>
      <w:r>
        <w:t>本书出售、求购地址：https://www.jiaokey.com/book/detail/15052243.html</w:t>
      </w:r>
    </w:p>
    <w:p>
      <w:r>
        <w:t>更多相关图书推荐：https://www.jiaokey.com</w:t>
      </w:r>
    </w:p>
    <w:p>
      <w:r>
        <w:t>张常美著；《诗刊》社编 其他作品：https://www.jiaokey.com/tag/张常美著；《诗刊》社编.html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