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英语写作理论与实践教学</w:t>
      </w:r>
    </w:p>
    <w:p>
      <w:r>
        <w:rPr>
          <w:rFonts w:ascii="宋体" w:hAnsi="宋体" w:eastAsia="宋体"/>
          <w:sz w:val="24"/>
        </w:rPr>
        <w:t>熊国阳,郭家宏,池春辉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英语写作理论与实践教学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熊国阳,郭家宏,池春辉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9787206184956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英语写作作为英语学习和教学的一项重要内容，能帮助学生提高使用英语的准确性、扩大学生的英语词汇量、提高学生的逻辑思考及分析问题的能力，对阅读、听力、口语、翻评等各方面也都有促进作用。全书一共分为八章，内容涉及英语写作的影响因素，英语句子、段落和篇章写作，英语写作教学的目标、原则和理念，英语写作的教学方法和实施技巧，等等。</w:t>
      </w:r>
    </w:p>
    <w:p/>
    <w:p>
      <w:r>
        <w:t>本书出售、求购地址：https://www.jiaokey.com/book/detail/15053763.html</w:t>
      </w:r>
    </w:p>
    <w:p>
      <w:r>
        <w:t>更多语文教学图书推荐：https://www.jiaokey.com</w:t>
      </w:r>
    </w:p>
    <w:p>
      <w:r>
        <w:t>熊国阳,郭家宏,池春辉 其他作品：https://www.jiaokey.com/tag/熊国阳,郭家宏,池春辉.html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关键词搜索：https://www.jiaokey.com/tag/英语-写作-教学研究.html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