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网络空间安全实验</w:t>
      </w:r>
    </w:p>
    <w:p>
      <w:r>
        <w:rPr>
          <w:rFonts w:ascii="宋体" w:hAnsi="宋体" w:eastAsia="宋体"/>
          <w:sz w:val="24"/>
        </w:rPr>
        <w:t>李剑，杨军主编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网络空间安全实验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李剑，杨军主编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978-7-111-67160-2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计算机网络-网络安全-高等学校-教材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本书共17个实验，实验1是操作系统安全设置，实验2是Windows防火墙的使用，实验3是个人软件防火墙的使用，实验4是SuperScan网络端口扫描，实验5是流光综合扫描与安全评估，实验6是ShadowSecurityScanner扫描器的...</w:t>
      </w:r>
    </w:p>
    <w:p/>
    <w:p>
      <w:r>
        <w:t>本书出售、求购地址：https://www.jiaokey.com/book/detail/15055367.html</w:t>
      </w:r>
    </w:p>
    <w:p>
      <w:r>
        <w:t>更多相关图书推荐：https://www.jiaokey.com</w:t>
      </w:r>
    </w:p>
    <w:p>
      <w:r>
        <w:t>李剑，杨军主编 其他作品：https://www.jiaokey.com/tag/李剑，杨军主编.html</w:t>
      </w:r>
    </w:p>
    <w:p>
      <w:r>
        <w:t>关键词搜索：https://www.jiaokey.com/tag/计算机网络-网络安全-高等学校-教材.html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