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数智化革命 价值驱动的产业数字化转型</w:t>
      </w:r>
    </w:p>
    <w:p>
      <w:r>
        <w:rPr>
          <w:rFonts w:ascii="宋体" w:hAnsi="宋体" w:eastAsia="宋体"/>
          <w:sz w:val="24"/>
        </w:rPr>
        <w:t>（法）刘震著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数智化革命 价值驱动的产业数字化转型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（法）刘震著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978-7-111-70153-8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产业结构升级-数字化-研究-中国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梳理多年在大型跨国企业的实战案例，结合自身在大数据、人工智能等领域的专业知识积累……</w:t>
      </w:r>
    </w:p>
    <w:p/>
    <w:p>
      <w:r>
        <w:t>本书出售、求购地址：https://www.jiaokey.com/book/detail/15056571.html</w:t>
      </w:r>
    </w:p>
    <w:p>
      <w:r>
        <w:t>更多相关图书推荐：https://www.jiaokey.com</w:t>
      </w:r>
    </w:p>
    <w:p>
      <w:r>
        <w:t>（法）刘震著 其他作品：https://www.jiaokey.com/tag/（法）刘震著.html</w:t>
      </w:r>
    </w:p>
    <w:p>
      <w:r>
        <w:t>关键词搜索：https://www.jiaokey.com/tag/产业结构升级-数字化-研究-中国.html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