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实用英语会话表达3000句</w:t>
      </w:r>
    </w:p>
    <w:p>
      <w:r>
        <w:rPr>
          <w:rFonts w:ascii="宋体" w:hAnsi="宋体" w:eastAsia="宋体"/>
          <w:sz w:val="24"/>
        </w:rPr>
        <w:t>（韩）克里斯·徐著；吴丹丹译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实用英语会话表达3000句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（韩）克里斯·徐著；吴丹丹译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978-7-5713-1861-1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按照各种情境将英语会话中经常使用的3000多个表达整理成册。在Section1里，将相遇、约定，感谢、激励，忠告、不满，高兴、伤心，拜托、提议，沟通，我的想法和同意、反对8个基本情境下经常使用的表达按各种情境集中整理。在Section2...</w:t>
      </w:r>
    </w:p>
    <w:p/>
    <w:p>
      <w:r>
        <w:t>本书出售、求购地址：https://www.jiaokey.com/book/detail/15057262.html</w:t>
      </w:r>
    </w:p>
    <w:p>
      <w:r>
        <w:t>更多相关图书推荐：https://www.jiaokey.com</w:t>
      </w:r>
    </w:p>
    <w:p>
      <w:r>
        <w:t>（韩）克里斯·徐著；吴丹丹译 其他作品：https://www.jiaokey.com/tag/（韩）克里斯·徐著；吴丹丹译.html</w:t>
      </w:r>
    </w:p>
    <w:p>
      <w:r>
        <w:t>关键词搜索：https://www.jiaokey.com/tag/英语-口语-自学参考资料.html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