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爱玛</w:t>
      </w:r>
    </w:p>
    <w:p>
      <w:r>
        <w:rPr>
          <w:rFonts w:ascii="宋体" w:hAnsi="宋体" w:eastAsia="宋体"/>
          <w:sz w:val="24"/>
        </w:rPr>
        <w:t>（英）简·奥斯汀著；刘勇军译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（英）简·奥斯汀著；刘勇军译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978-7-5594-6076-9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“爱玛·伍德豪斯长得十分标致。她天资聪颖，家境优渥，生性乐观，人世间的美好似乎全都降临在了她身上。”但爱玛绝不是一个完美的女主角，她为好闺蜜的感情生活操心，但总是异想天开，乱点鸳鸯谱，她时常在犯错之后自我反思，但又免不了陷入犯错-反省-再犯错的循环，她的成长历程如此真实，和我们每个人一样，不知道要犯多少错误，才能跌跌撞撞地走向成熟。</w:t>
      </w:r>
    </w:p>
    <w:p/>
    <w:p>
      <w:r>
        <w:t>本书出售、求购地址：https://www.jiaokey.com/book/detail/15057565.html</w:t>
      </w:r>
    </w:p>
    <w:p>
      <w:r>
        <w:t>更多相关图书推荐：https://www.jiaokey.com</w:t>
      </w:r>
    </w:p>
    <w:p>
      <w:r>
        <w:t>（英）简·奥斯汀著；刘勇军译 其他作品：https://www.jiaokey.com/tag/（英）简·奥斯汀著；刘勇军译.html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