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岁月与人</w:t>
      </w:r>
    </w:p>
    <w:p>
      <w:r>
        <w:rPr>
          <w:rFonts w:ascii="宋体" w:hAnsi="宋体" w:eastAsia="宋体"/>
          <w:sz w:val="24"/>
        </w:rPr>
        <w:t>刘国震著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978-7-5493-5338-5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鲁迅文学院“百草园”书系》是一套中短篇小说文学作品集。丛书精选了从鲁迅文学院出来的作家，如何凯旋、黄金明、川妮、张行健、王秀云、王童等名家的作品，这些作家及其作品大都有影响，有实力，具有较高的出版价值。这是一本散文随笔集。作者或忆旧怀人，...</w:t>
      </w:r>
    </w:p>
    <w:p/>
    <w:p>
      <w:r>
        <w:t>本书出售、求购地址：https://www.jiaokey.com/book/detail/15057791.html</w:t>
      </w:r>
    </w:p>
    <w:p>
      <w:r>
        <w:t>更多相关图书推荐：https://www.jiaokey.com</w:t>
      </w:r>
    </w:p>
    <w:p>
      <w:r>
        <w:t>刘国震著 其他作品：https://www.jiaokey.com/tag/刘国震著.html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