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</w:t>
      </w:r>
    </w:p>
    <w:p>
      <w:r>
        <w:rPr>
          <w:rFonts w:ascii="宋体" w:hAnsi="宋体" w:eastAsia="宋体"/>
          <w:sz w:val="24"/>
        </w:rPr>
        <w:t>吴芳，庞青月，宋文岩主编；邓红花，马率帅，莫运平等副主编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吴芳，庞青月，宋文岩主编；邓红花，马率帅，莫运平等副主编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978-7-5614-9740-1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外国文学-文学史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分两大部分，第一部分主要介绍欧美古代至现当代文学的发展和名家名作；第二部分主要介绍亚非古代至近现代的文学发展和名家名著。本书旨在向广大读者，尤其在校大学生，提供一些基本知识，使读者对外国文学的发展脉络、主要特点、名家名作、思潮流派有一个清晰和系统的掌握。</w:t>
      </w:r>
    </w:p>
    <w:p/>
    <w:p>
      <w:r>
        <w:t>本书出售、求购地址：https://www.jiaokey.com/book/detail/15058375.html</w:t>
      </w:r>
    </w:p>
    <w:p>
      <w:r>
        <w:t>更多相关图书推荐：https://www.jiaokey.com</w:t>
      </w:r>
    </w:p>
    <w:p>
      <w:r>
        <w:t>吴芳，庞青月，宋文岩主编；邓红花，马率帅，莫运平等副主编 其他作品：https://www.jiaokey.com/tag/吴芳，庞青月，宋文岩主编；邓红花，马率帅，莫运平等副主编.html</w:t>
      </w:r>
    </w:p>
    <w:p>
      <w:r>
        <w:t>关键词搜索：https://www.jiaokey.com/tag/外国文学-文学史.html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