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微眼看历史</w:t>
      </w:r>
    </w:p>
    <w:p>
      <w:r>
        <w:rPr>
          <w:rFonts w:ascii="宋体" w:hAnsi="宋体" w:eastAsia="宋体"/>
          <w:sz w:val="24"/>
        </w:rPr>
        <w:t>疏利民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微眼看历史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978-7-5650-5290-3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近现代中国的历史，波澜壮阔、跌宕起伏。本书试图以当代的话语，微小说的形式，展现近二百年来中国社会变迁的宏伟画卷。在国家的衰落与复兴、社会的动荡与富强、人生的悲欢与离合等具体情节之中，表达对过去的反思，对现实的热爱和对未来的展望。</w:t>
      </w:r>
    </w:p>
    <w:p/>
    <w:p>
      <w:r>
        <w:t>本书出售、求购地址：https://www.jiaokey.com/book/detail/15059264.html</w:t>
      </w:r>
    </w:p>
    <w:p>
      <w:r>
        <w:t>更多相关图书推荐：https://www.jiaokey.com</w:t>
      </w:r>
    </w:p>
    <w:p>
      <w:r>
        <w:t>疏利民 其他作品：https://www.jiaokey.com/tag/疏利民.html</w:t>
      </w:r>
    </w:p>
    <w:p>
      <w:r>
        <w:t>关键词搜索：https://www.jiaokey.com/tag/中国历史-近现代.html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