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刺猬医生</w:t>
      </w:r>
    </w:p>
    <w:p>
      <w:r>
        <w:rPr>
          <w:rFonts w:ascii="宋体" w:hAnsi="宋体" w:eastAsia="宋体"/>
          <w:sz w:val="24"/>
        </w:rPr>
        <w:t>（日）福泽由美子著；方素珍译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刺猬医生</w:t>
            </w:r>
          </w:p>
        </w:tc>
      </w:tr>
      <w:tr>
        <w:tc>
          <w:tcPr>
            <w:tcW w:type="dxa" w:w="4320"/>
          </w:tcPr>
          <w:p>
            <w:r>
              <w:t>作者</w:t>
            </w:r>
          </w:p>
        </w:tc>
        <w:tc>
          <w:tcPr>
            <w:tcW w:type="dxa" w:w="4320"/>
          </w:tcPr>
          <w:p>
            <w:r>
              <w:t>（日）福泽由美子著；方素珍译</w:t>
            </w:r>
          </w:p>
        </w:tc>
      </w:tr>
      <w:tr>
        <w:tc>
          <w:tcPr>
            <w:tcW w:type="dxa" w:w="4320"/>
          </w:tcPr>
          <w:p>
            <w:r>
              <w:t>出版社</w:t>
            </w:r>
          </w:p>
        </w:tc>
        <w:tc>
          <w:tcPr>
            <w:tcW w:type="dxa" w:w="4320"/>
          </w:tcPr>
          <w:p>
            <w:r/>
          </w:p>
        </w:tc>
      </w:tr>
      <w:tr>
        <w:tc>
          <w:tcPr>
            <w:tcW w:type="dxa" w:w="4320"/>
          </w:tcPr>
          <w:p>
            <w:r>
              <w:t>ISBN</w:t>
            </w:r>
          </w:p>
        </w:tc>
        <w:tc>
          <w:tcPr>
            <w:tcW w:type="dxa" w:w="4320"/>
          </w:tcPr>
          <w:p>
            <w:r>
              <w:t>978-7-5580-8630-4</w:t>
            </w:r>
          </w:p>
        </w:tc>
      </w:tr>
      <w:tr>
        <w:tc>
          <w:tcPr>
            <w:tcW w:type="dxa" w:w="4320"/>
          </w:tcPr>
          <w:p>
            <w:r>
              <w:t>出版日期</w:t>
            </w:r>
          </w:p>
        </w:tc>
        <w:tc>
          <w:tcPr>
            <w:tcW w:type="dxa" w:w="4320"/>
          </w:tcPr>
          <w:p>
            <w:r>
              <w:t>2021-06-01</w:t>
            </w:r>
          </w:p>
        </w:tc>
      </w:tr>
      <w:tr>
        <w:tc>
          <w:tcPr>
            <w:tcW w:type="dxa" w:w="4320"/>
          </w:tcPr>
          <w:p>
            <w:r>
              <w:t>页数</w:t>
            </w:r>
          </w:p>
        </w:tc>
        <w:tc>
          <w:tcPr>
            <w:tcW w:type="dxa" w:w="4320"/>
          </w:tcPr>
          <w:p>
            <w:r>
              <w:t>37</w:t>
            </w:r>
          </w:p>
        </w:tc>
      </w:tr>
      <w:tr>
        <w:tc>
          <w:tcPr>
            <w:tcW w:type="dxa" w:w="4320"/>
          </w:tcPr>
          <w:p>
            <w:r>
              <w:t>价格</w:t>
            </w:r>
          </w:p>
        </w:tc>
        <w:tc>
          <w:tcPr>
            <w:tcW w:type="dxa" w:w="4320"/>
          </w:tcPr>
          <w:p>
            <w:r/>
          </w:p>
        </w:tc>
      </w:tr>
      <w:tr>
        <w:tc>
          <w:tcPr>
            <w:tcW w:type="dxa" w:w="4320"/>
          </w:tcPr>
          <w:p>
            <w:r>
              <w:t>关键词</w:t>
            </w:r>
          </w:p>
        </w:tc>
        <w:tc>
          <w:tcPr>
            <w:tcW w:type="dxa" w:w="4320"/>
          </w:tcPr>
          <w:p>
            <w:r>
              <w:t>儿童故事-图画故事-日本-现代</w:t>
            </w:r>
          </w:p>
        </w:tc>
      </w:tr>
      <w:tr>
        <w:tc>
          <w:tcPr>
            <w:tcW w:type="dxa" w:w="4320"/>
          </w:tcPr>
          <w:p>
            <w:r>
              <w:t>分类</w:t>
            </w:r>
          </w:p>
        </w:tc>
        <w:tc>
          <w:tcPr>
            <w:tcW w:type="dxa" w:w="4320"/>
          </w:tcPr>
          <w:p>
            <w:r/>
          </w:p>
        </w:tc>
      </w:tr>
    </w:tbl>
    <w:p/>
    <w:p>
      <w:pPr>
        <w:pStyle w:val="Heading1"/>
      </w:pPr>
      <w:r>
        <w:t>图书介绍</w:t>
      </w:r>
    </w:p>
    <w:p>
      <w:r>
        <w:t>森林深处有一间医院，那是刺猬医生的诊所。这一天，刺猬医生接待了第一次走进医院的小熊，给发烧的狼打针，还把兔子小姐的熊猫玩偶也缝上了。刺猬医生医术高超，只是为什么负责接待患者的天鹅先生的伤总不见好转呢刺猬医生正纳闷着，突然接到去狸猫先生家出诊的消息……</w:t>
      </w:r>
    </w:p>
    <w:p/>
    <w:p>
      <w:r>
        <w:t>本书出售、求购地址：https://www.jiaokey.com/book/detail/15059629.html</w:t>
      </w:r>
    </w:p>
    <w:p>
      <w:r>
        <w:t>更多相关图书推荐：https://www.jiaokey.com</w:t>
      </w:r>
    </w:p>
    <w:p>
      <w:r>
        <w:t>（日）福泽由美子著；方素珍译 其他作品：https://www.jiaokey.com/tag/（日）福泽由美子著；方素珍译.html</w:t>
      </w:r>
    </w:p>
    <w:p>
      <w:r>
        <w:t>关键词搜索：https://www.jiaokey.com/tag/儿童故事-图画故事-日本-现代.html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