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醒来觉得甚是爱你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醒来觉得甚是爱你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978-7-201-15453-4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朱生豪（1912-1944）-书信集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作品集，收录了中国著名翻译家朱生豪先生1932年至1943年间写给朋友、恋人、妻子宋清如女士的情书选集。在信中，朱生豪无话不谈，聊理想、谈人生、诉爱情、倾泄喜怒哀乐，读书、品电影、交流诗作……经历动荡年代，两人的信件多数丢失、毁损，最终在宋清如女士的努力下，寻找回其中三百零八封信。本书以宋清如女士亲自校正的文本为底本，集结出版，具有一定的出版价值。</w:t>
      </w:r>
    </w:p>
    <w:p/>
    <w:p>
      <w:r>
        <w:t>本书出售、求购地址：https://www.jiaokey.com/book/detail/15059656.html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关键词搜索：https://www.jiaokey.com/tag/朱生豪（1912-1944）-书信集.html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