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书名：日本帝国衰亡史  1936-1945  上</w:t>
      </w:r>
    </w:p>
    <w:p>
      <w:r>
        <w:t>作者：（美）约翰·托兰著；方宏进，何中夏，吴越译</w:t>
      </w:r>
    </w:p>
    <w:p>
      <w:r>
        <w:t>出版社：杭州：浙江文艺出版社</w:t>
      </w:r>
    </w:p>
    <w:p>
      <w:r>
        <w:t>出版日期：2022.04</w:t>
      </w:r>
    </w:p>
    <w:p>
      <w:r>
        <w:t>总页数：489</w:t>
      </w:r>
    </w:p>
    <w:p>
      <w:r>
        <w:t>更多请访问教客网: www.jiaokey.com</w:t>
      </w:r>
    </w:p>
    <w:p>
      <w:r>
        <w:t>日本帝国衰亡史  1936-1945  上 评论地址：https://www.jiaokey.com/book/detail/15059932.html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