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美国教育思想史</w:t>
      </w:r>
    </w:p>
    <w:p>
      <w:r>
        <w:rPr>
          <w:rFonts w:ascii="宋体" w:hAnsi="宋体" w:eastAsia="宋体"/>
          <w:sz w:val="24"/>
        </w:rPr>
        <w:t>贺国庆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9787308220286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教育思想-思想史-美国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教育学史、教育思想史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教育思想的流变纳入社会历史和教育实践演进的宏观背景内，以充分展现不同时期各层次、各领域、各分支教育思想产生、发展的内在动因和相互关系，剖析教育思想与教育实践之间的影响与互动，从广阔的角度审视美国教育思想演进的历史脉络和现实逻辑。</w:t>
      </w:r>
    </w:p>
    <w:p/>
    <w:p>
      <w:r>
        <w:t>本书出售、求购地址：https://www.jiaokey.com/book/detail/15060003.html</w:t>
      </w:r>
    </w:p>
    <w:p>
      <w:r>
        <w:t>更多教育学史、教育思想史图书推荐：https://www.jiaokey.com</w:t>
      </w:r>
    </w:p>
    <w:p>
      <w:r>
        <w:t>贺国庆 其他作品：https://www.jiaokey.com/tag/贺国庆.html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关键词搜索：https://www.jiaokey.com/tag/教育思想-思想史-美国.html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