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图解元曲三百首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978-7-5461-3914-2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本书精选元曲三百首，对其进行全面立体地解读，帮助读者准确把握元曲的精髓，体悟其涵义。此外，还为曲作配上了精美的古版画。</w:t>
      </w:r>
    </w:p>
    <w:p/>
    <w:p>
      <w:r>
        <w:t>本书出售、求购地址：https://www.jiaokey.com/book/detail/15061371.html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关键词搜索：https://www.jiaokey.com/tag/元曲-选集.html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