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赛雷三分钟漫画三国演义  10</w:t>
      </w:r>
    </w:p>
    <w:p>
      <w:r>
        <w:rPr>
          <w:rFonts w:ascii="宋体" w:hAnsi="宋体" w:eastAsia="宋体"/>
          <w:sz w:val="24"/>
        </w:rPr>
        <w:t>赛雷,罗贯中原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赛雷三分钟漫画三国演义  10</w:t>
            </w:r>
          </w:p>
        </w:tc>
      </w:tr>
      <w:tr>
        <w:tc>
          <w:tcPr>
            <w:tcW w:type="dxa" w:w="4320"/>
          </w:tcPr>
          <w:p>
            <w:r>
              <w:t>作者</w:t>
            </w:r>
          </w:p>
        </w:tc>
        <w:tc>
          <w:tcPr>
            <w:tcW w:type="dxa" w:w="4320"/>
          </w:tcPr>
          <w:p>
            <w:r>
              <w:t>赛雷,罗贯中原</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9787572606731</w:t>
            </w:r>
          </w:p>
        </w:tc>
      </w:tr>
      <w:tr>
        <w:tc>
          <w:tcPr>
            <w:tcW w:type="dxa" w:w="4320"/>
          </w:tcPr>
          <w:p>
            <w:r>
              <w:t>出版日期</w:t>
            </w:r>
          </w:p>
        </w:tc>
        <w:tc>
          <w:tcPr>
            <w:tcW w:type="dxa" w:w="4320"/>
          </w:tcPr>
          <w:p>
            <w:r>
              <w:t>2022-06-01</w:t>
            </w:r>
          </w:p>
        </w:tc>
      </w:tr>
      <w:tr>
        <w:tc>
          <w:tcPr>
            <w:tcW w:type="dxa" w:w="4320"/>
          </w:tcPr>
          <w:p>
            <w:r>
              <w:t>页数</w:t>
            </w:r>
          </w:p>
        </w:tc>
        <w:tc>
          <w:tcPr>
            <w:tcW w:type="dxa" w:w="4320"/>
          </w:tcPr>
          <w:p>
            <w:r>
              <w:t>243</w:t>
            </w:r>
          </w:p>
        </w:tc>
      </w:tr>
      <w:tr>
        <w:tc>
          <w:tcPr>
            <w:tcW w:type="dxa" w:w="4320"/>
          </w:tcPr>
          <w:p>
            <w:r>
              <w:t>价格</w:t>
            </w:r>
          </w:p>
        </w:tc>
        <w:tc>
          <w:tcPr>
            <w:tcW w:type="dxa" w:w="4320"/>
          </w:tcPr>
          <w:p>
            <w:r/>
          </w:p>
        </w:tc>
      </w:tr>
      <w:tr>
        <w:tc>
          <w:tcPr>
            <w:tcW w:type="dxa" w:w="4320"/>
          </w:tcPr>
          <w:p>
            <w:r>
              <w:t>关键词</w:t>
            </w:r>
          </w:p>
        </w:tc>
        <w:tc>
          <w:tcPr>
            <w:tcW w:type="dxa" w:w="4320"/>
          </w:tcPr>
          <w:p>
            <w:r>
              <w:t>中国历史-三国时代-通俗读物</w:t>
            </w:r>
          </w:p>
        </w:tc>
      </w:tr>
      <w:tr>
        <w:tc>
          <w:tcPr>
            <w:tcW w:type="dxa" w:w="4320"/>
          </w:tcPr>
          <w:p>
            <w:r>
              <w:t>分类</w:t>
            </w:r>
          </w:p>
        </w:tc>
        <w:tc>
          <w:tcPr>
            <w:tcW w:type="dxa" w:w="4320"/>
          </w:tcPr>
          <w:p>
            <w:r>
              <w:t>三国、晋、南北朝（220~589年）</w:t>
            </w:r>
          </w:p>
        </w:tc>
      </w:tr>
    </w:tbl>
    <w:p/>
    <w:p>
      <w:pPr>
        <w:pStyle w:val="Heading1"/>
      </w:pPr>
      <w:r>
        <w:t>图书介绍</w:t>
      </w:r>
    </w:p>
    <w:p>
      <w:r>
        <w:t>1000万人都在看的“超萌赛雷”，前后创作三年，精心绘制全彩漫画三国演义！电影式全场景，爆笑还原三国演义！超立体，超生动，超涨知识！三国群英盲盒式集卡！随书附赠赛雷三国群英卡！《三国演义》是古代中国非常重要的长篇章回体历史小说。以立体生动为最擅长的赛雷，正是要创作这样一套立体生动全场景呈现三国历史的作品。第10本主要集中在关羽大战黄忠、瑜亮之争、曹操除马腾等经典场景，生动地再现三国场景，让读者在哈哈大笑中了解三国的历史。它最突出的地方就在于用赛雷漫画的幽默风格按时间线索将三国的历史讲述出来，让读者</w:t>
      </w:r>
    </w:p>
    <w:p/>
    <w:p>
      <w:r>
        <w:t>本书出售、求购地址：https://www.jiaokey.com/book/detail/15061384.html</w:t>
      </w:r>
    </w:p>
    <w:p>
      <w:r>
        <w:t>更多三国、晋、南北朝（220~589年）图书推荐：https://www.jiaokey.com</w:t>
      </w:r>
    </w:p>
    <w:p>
      <w:r>
        <w:t>赛雷,罗贯中原 其他作品：https://www.jiaokey.com/tag/赛雷,罗贯中原.html</w:t>
      </w:r>
    </w:p>
    <w:p>
      <w:r>
        <w:t>长沙：湖南文艺出版社 出版图书：https://www.jiaokey.com/tag/长沙：湖南文艺出版社.html</w:t>
      </w:r>
    </w:p>
    <w:p>
      <w:r>
        <w:t>关键词搜索：https://www.jiaokey.com/tag/中国历史-三国时代-通俗读物.html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