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文豪野犬DEAD APPLE 3</w:t>
      </w:r>
    </w:p>
    <w:p>
      <w:r>
        <w:rPr>
          <w:rFonts w:ascii="宋体" w:hAnsi="宋体" w:eastAsia="宋体"/>
          <w:sz w:val="24"/>
        </w:rPr>
        <w:t>（日）铳爷编绘；日本文豪野犬DA制作委员会原著；陈玮译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文豪野犬DEAD APPLE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（日）铳爷编绘；日本文豪野犬DA制作委员会原著；陈玮译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太宰治被涩泽龙彦和费奥多尔联手杀死，失去了自己的异能，但是涩泽龙彦发现太宰的异能也不是他想要的。这时，费奥多尔又杀死了涩泽，涩泽这才发现自己身上的谜题……敦和涩泽通过一扇门，看到了曾经的他们，明白了一切。涩泽失控，即将毁灭横滨，敦不知所措，太宰已死，中原中也正在赶来的路上……横滨将会迎来怎样的结局</w:t>
      </w:r>
    </w:p>
    <w:p/>
    <w:p>
      <w:r>
        <w:t>本书出售、求购地址：https://www.jiaokey.com/book/detail/15061510.html</w:t>
      </w:r>
    </w:p>
    <w:p>
      <w:r>
        <w:t>更多相关图书推荐：https://www.jiaokey.com</w:t>
      </w:r>
    </w:p>
    <w:p>
      <w:r>
        <w:t>（日）铳爷编绘；日本文豪野犬DA制作委员会原著；陈玮译 其他作品：https://www.jiaokey.com/tag/（日）铳爷编绘；日本文豪野犬DA制作委员会原著；陈玮译.html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