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机智应变故事</w:t>
      </w:r>
    </w:p>
    <w:p>
      <w:r>
        <w:rPr>
          <w:rFonts w:ascii="宋体" w:hAnsi="宋体" w:eastAsia="宋体"/>
          <w:sz w:val="24"/>
        </w:rPr>
        <w:t>万方主编；纸上创意工作室编写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机智应变故事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万方主编；纸上创意工作室编写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7-80609-018-5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本书是"少年儿童能力培养故事系列”的一种。这是一本旨在提高少年儿童非智力素质，即着重培养他们的行为能力，特别是培养他们的想象能力，探索精神的故事书。</w:t>
      </w:r>
    </w:p>
    <w:p/>
    <w:p>
      <w:r>
        <w:t>本书出售、求购地址：https://www.jiaokey.com/book/detail/15065897.html</w:t>
      </w:r>
    </w:p>
    <w:p>
      <w:r>
        <w:t>更多相关图书推荐：https://www.jiaokey.com</w:t>
      </w:r>
    </w:p>
    <w:p>
      <w:r>
        <w:t>万方主编；纸上创意工作室编写 其他作品：https://www.jiaokey.com/tag/万方主编；纸上创意工作室编写.html</w:t>
      </w:r>
    </w:p>
    <w:p>
      <w:r>
        <w:t>关键词搜索：https://www.jiaokey.com/tag/儿童文学-故事-中国-现代-选集.html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