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书名：域外故事会  海上梦魇</w:t>
      </w:r>
    </w:p>
    <w:p>
      <w:r>
        <w:t>作者：（美）安布罗斯·比尔斯著；黄禄善总主编；邹文华译</w:t>
      </w:r>
    </w:p>
    <w:p>
      <w:r>
        <w:t>出版社：上海：上海文艺出版社</w:t>
      </w:r>
    </w:p>
    <w:p>
      <w:r>
        <w:t>出版日期：2022.02</w:t>
      </w:r>
    </w:p>
    <w:p>
      <w:r>
        <w:t>总页数：199</w:t>
      </w:r>
    </w:p>
    <w:p>
      <w:r>
        <w:t>更多请访问教客网: www.jiaokey.com</w:t>
      </w:r>
    </w:p>
    <w:p>
      <w:r>
        <w:t>域外故事会  海上梦魇 评论地址：https://www.jiaokey.com/book/detail/15066686.html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