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朱自清散文选集</w:t>
      </w:r>
    </w:p>
    <w:p>
      <w:r>
        <w:rPr>
          <w:rFonts w:ascii="宋体" w:hAnsi="宋体" w:eastAsia="宋体"/>
          <w:sz w:val="24"/>
        </w:rPr>
        <w:t>朱自清著；任溶溶总主编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朱自清散文选集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朱自清著；任溶溶总主编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978-7-5597-2690-2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朱自清散文是中国现代散文的典范。本书精选能代表作者艺术水平的散文，其中《匆匆》《背影》《荷塘月色》《春》等名篇，更是让我们记忆深刻。朱自清的作品风格细腻缜密，清隽沉郁，以语言洗练、文笔秀丽著称，打动了无数读者的心。</w:t>
      </w:r>
    </w:p>
    <w:p/>
    <w:p>
      <w:r>
        <w:t>本书出售、求购地址：https://www.jiaokey.com/book/detail/15066751.html</w:t>
      </w:r>
    </w:p>
    <w:p>
      <w:r>
        <w:t>更多相关图书推荐：https://www.jiaokey.com</w:t>
      </w:r>
    </w:p>
    <w:p>
      <w:r>
        <w:t>朱自清著；任溶溶总主编 其他作品：https://www.jiaokey.com/tag/朱自清著；任溶溶总主编.html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