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书名：幼儿园食育  园本化课程的开发</w:t>
      </w:r>
    </w:p>
    <w:p>
      <w:r>
        <w:t>作者：王颖嫣，蔡丹娜，胡佳著</w:t>
      </w:r>
    </w:p>
    <w:p>
      <w:r>
        <w:t>出版社：杭州：浙江大学出版社</w:t>
      </w:r>
    </w:p>
    <w:p>
      <w:r>
        <w:t>出版日期：2022.05</w:t>
      </w:r>
    </w:p>
    <w:p>
      <w:r>
        <w:t>总页数：311</w:t>
      </w:r>
    </w:p>
    <w:p>
      <w:r>
        <w:t>更多请访问教客网: www.jiaokey.com</w:t>
      </w:r>
    </w:p>
    <w:p>
      <w:r>
        <w:t>幼儿园食育  园本化课程的开发 评论地址：https://www.jiaokey.com/book/detail/15067328.html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