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数据金融与数据商科</w:t>
      </w:r>
    </w:p>
    <w:p>
      <w:r>
        <w:rPr>
          <w:rFonts w:ascii="宋体" w:hAnsi="宋体" w:eastAsia="宋体"/>
          <w:sz w:val="24"/>
        </w:rPr>
        <w:t>牛淑珍,齐安甜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数据金融与数据商科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牛淑珍,齐安甜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9787309160888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金融-数据处理-研究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当前高度信息化的时代，大数据相关的概念与技术应运而生，而金融领域与大数据技术的跨界组合快速兴起，成为学者相继探讨研究的新学科。“数据金融与数据商科”是一个新兴的跨学科领域，也是近年以来最受瞩目的领域之一。其涉及内容，包括大数据与金融业变革、大数据与银行、大数据与保险、大数据与证券、大数据与供应链金融、大数据与金融信息安全、大数据金融监管、大数据与数据商科，这些方面都值得关注和进行深入研究。“数据金融与数据商科”是经济理论的一个崭新的研究课题，既需要理论上的研究完善，也需要实践操作层面的深入探讨，因此对其进行系统研究无疑具有重要的理论价值和现实意义。基于此，我们编写了这部《数据金融与数据商科》专著，本书将从理论和实践两个方面对绿色金融的研究背景、基本原理以及国内外实践进行梳理，并进一步运用到我国经济发展的实践，最后给出了数据商科学科发展的政策建议。</w:t>
      </w:r>
    </w:p>
    <w:p/>
    <w:p>
      <w:r>
        <w:t>本书出售、求购地址：https://www.jiaokey.com/book/detail/15068620.html</w:t>
      </w:r>
    </w:p>
    <w:p>
      <w:r>
        <w:t>更多金融、银行理论图书推荐：https://www.jiaokey.com</w:t>
      </w:r>
    </w:p>
    <w:p>
      <w:r>
        <w:t>牛淑珍,齐安甜 其他作品：https://www.jiaokey.com/tag/牛淑珍,齐安甜.html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关键词搜索：https://www.jiaokey.com/tag/金融-数据处理-研究.html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