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小爵爷</w:t>
      </w:r>
    </w:p>
    <w:p>
      <w:r>
        <w:rPr>
          <w:rFonts w:ascii="宋体" w:hAnsi="宋体" w:eastAsia="宋体"/>
          <w:sz w:val="24"/>
        </w:rPr>
        <w:t>（美）弗朗西丝·霍奇森·伯内特著；李文俊译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小爵爷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978-7-5302-2114-3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小爵爷是维多利亚时期的哈利波特，伯内特夫人是那个时代的J.K.罗琳。怎样才能成为一个真正的男子汉？善良、热情、勇气、责任是成长的魔力，而独立、平等、友爱和尊重将内化为高贵的品质。世界儿童文学百年经典：伯内特夫人成名作，出版当年，与托尔斯泰的...</w:t>
      </w:r>
    </w:p>
    <w:p/>
    <w:p>
      <w:r>
        <w:t>本书出售、求购地址：https://www.jiaokey.com/book/detail/15069609.html</w:t>
      </w:r>
    </w:p>
    <w:p>
      <w:r>
        <w:t>更多相关图书推荐：https://www.jiaokey.com</w:t>
      </w:r>
    </w:p>
    <w:p>
      <w:r>
        <w:t>（美）弗朗西丝·霍奇森·伯内特著；李文俊译 其他作品：https://www.jiaokey.com/tag/（美）弗朗西丝·霍奇森·伯内特著；李文俊译.html</w:t>
      </w:r>
    </w:p>
    <w:p>
      <w:r>
        <w:t>关键词搜索：https://www.jiaokey.com/tag/儿童小说-长篇小说-美国-现代.html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