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三叶虫与其他故事</w:t>
      </w:r>
    </w:p>
    <w:p>
      <w:r>
        <w:rPr>
          <w:rFonts w:ascii="宋体" w:hAnsi="宋体" w:eastAsia="宋体"/>
          <w:sz w:val="24"/>
        </w:rPr>
        <w:t>布里斯·D’J.潘凯克,姚向辉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三叶虫与其他故事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布里斯·D’J.潘凯克,姚向辉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9787559847027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彗星般划过的传奇作家唯一小说集，书写小人物的爱欲与挣扎，简体中文版首次出版，阿特伍德、冯内古特、欧茨一致推荐……</w:t>
      </w:r>
    </w:p>
    <w:p/>
    <w:p>
      <w:r>
        <w:t>本书出售、求购地址：https://www.jiaokey.com/book/detail/15069714.html</w:t>
      </w:r>
    </w:p>
    <w:p>
      <w:r>
        <w:t>更多美洲文学图书推荐：https://www.jiaokey.com</w:t>
      </w:r>
    </w:p>
    <w:p>
      <w:r>
        <w:t>布里斯·D’J.潘凯克,姚向辉 其他作品：https://www.jiaokey.com/tag/布里斯·D’J.潘凯克,姚向辉.html</w:t>
      </w:r>
    </w:p>
    <w:p>
      <w:r>
        <w:t>关键词搜索：https://www.jiaokey.com/tag/短篇小说-小说集-美国-现代.html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