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21世纪资本主义研究经典  欲望资本主义  1  当规则将要改变时</w:t>
      </w:r>
    </w:p>
    <w:p>
      <w:r>
        <w:rPr>
          <w:rFonts w:ascii="宋体" w:hAnsi="宋体" w:eastAsia="宋体"/>
          <w:sz w:val="24"/>
        </w:rPr>
        <w:t>丸山俊一,日本NHK欲望资本主义制作组,袁志海,范婧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21世纪资本主义研究经典  欲望资本主义  1  当规则将要改变时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丸山俊一,日本NHK欲望资本主义制作组,袁志海,范婧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9787213103155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中国特色社会主义-社会主义政治经济学-研究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资本主义社会生产方式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源于日本NHK的同名纪录片，主要内容由经济学家、社会学家、历史学家的对谈组成，讨论议题包括资本主义社会的方方面面。为了保证书籍的完整性，特别增加了在纪录片中未播出的部分内容。本书为第1册。本册由日本经济学家专访诺贝尔经济学奖得主、总统助理、金融公司总裁等，主要讲述亚当·斯密“看不见的手”的理论之错误、日本的资本主义经济已经走到尽头、熊彼特的经济学说、技术革新是如何改变世界的、追求增长的资本主义导致社会不稳定等内容。</w:t>
      </w:r>
    </w:p>
    <w:p/>
    <w:p>
      <w:r>
        <w:t>本书出售、求购地址：https://www.jiaokey.com/book/detail/15070145.html</w:t>
      </w:r>
    </w:p>
    <w:p>
      <w:r>
        <w:t>更多资本主义社会生产方式图书推荐：https://www.jiaokey.com</w:t>
      </w:r>
    </w:p>
    <w:p>
      <w:r>
        <w:t>丸山俊一,日本NHK欲望资本主义制作组,袁志海,范婧 其他作品：https://www.jiaokey.com/tag/丸山俊一,日本NHK欲望资本主义制作组,袁志海,范婧.html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关键词搜索：https://www.jiaokey.com/tag/中国特色社会主义-社会主义政治经济学-研究.html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