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闻立基,闻永华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闻立基,闻永华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9787210115526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以著名民族英雄文天祥为主人公的长篇历史小说。书稿艺术性地再现了文天祥传奇的人生经历，重点还原了文天祥的求学、为官、抗元、坐狱及就义等重要人生节点，刻画了一大批历史人物如张世杰、陆秀夫、忽必烈、伯颜，再现了众多重大历史事件如蒙元上层内斗、伯颜伐宋、厓山兵败等。</w:t>
      </w:r>
    </w:p>
    <w:p/>
    <w:p>
      <w:r>
        <w:t>本书出售、求购地址：https://www.jiaokey.com/book/detail/15070313.html</w:t>
      </w:r>
    </w:p>
    <w:p>
      <w:r>
        <w:t>更多当代作品（1949年~）图书推荐：https://www.jiaokey.com</w:t>
      </w:r>
    </w:p>
    <w:p>
      <w:r>
        <w:t>闻立基,闻永华 其他作品：https://www.jiaokey.com/tag/闻立基,闻永华.html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