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话语的力量</w:t>
      </w:r>
    </w:p>
    <w:p>
      <w:r>
        <w:rPr>
          <w:rFonts w:ascii="宋体" w:hAnsi="宋体" w:eastAsia="宋体"/>
          <w:sz w:val="24"/>
        </w:rPr>
        <w:t>（日）斋藤孝，（日）安住绅一郎著；唐潮译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（日）斋藤孝，（日）安住绅一郎著；唐潮译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978-7-5110-5804-1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说话艺术-口才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能让你掌握说话技巧的社科类书籍，适合青年读者群体。由畅销书作家、明治大学教授斋藤孝与作为《恰好铛铛》《日本唱片大赏》等节目的主持人而大受欢迎的TBS播音员安住绅一郎共同创作。这对师徒作为日本屈指可数的说话高手将通过本书，畅谈“话语...</w:t>
      </w:r>
    </w:p>
    <w:p/>
    <w:p>
      <w:r>
        <w:t>本书出售、求购地址：https://www.jiaokey.com/book/detail/15070320.html</w:t>
      </w:r>
    </w:p>
    <w:p>
      <w:r>
        <w:t>更多相关图书推荐：https://www.jiaokey.com</w:t>
      </w:r>
    </w:p>
    <w:p>
      <w:r>
        <w:t>（日）斋藤孝，（日）安住绅一郎著；唐潮译 其他作品：https://www.jiaokey.com/tag/（日）斋藤孝，（日）安住绅一郎著；唐潮译.html</w:t>
      </w:r>
    </w:p>
    <w:p>
      <w:r>
        <w:t>关键词搜索：https://www.jiaokey.com/tag/说话艺术-口才.html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