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溪发说税之企业所得税篇</w:t>
      </w:r>
    </w:p>
    <w:p>
      <w:r>
        <w:rPr>
          <w:rFonts w:ascii="宋体" w:hAnsi="宋体" w:eastAsia="宋体"/>
          <w:sz w:val="24"/>
        </w:rPr>
        <w:t>林溪发编著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溪发说税之企业所得税篇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978-7-5678-1054-9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企业所得税-税收管理-中国-学习参考资料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（林溪发）毕业于厦门大学会计系，厦门大学会计专业硕士校外导师、厦门大学资产评估专业硕士校外导师；中国注册税务师同心服务团税法宣传讲师；资深税务师、注册会计师、注册资产评估师、注册房地产估价师、注册土地估价师；高级会计师；税务机关、银行系统、...</w:t>
      </w:r>
    </w:p>
    <w:p/>
    <w:p>
      <w:r>
        <w:t>本书出售、求购地址：https://www.jiaokey.com/book/detail/15071013.html</w:t>
      </w:r>
    </w:p>
    <w:p>
      <w:r>
        <w:t>更多相关图书推荐：https://www.jiaokey.com</w:t>
      </w:r>
    </w:p>
    <w:p>
      <w:r>
        <w:t>林溪发编著 其他作品：https://www.jiaokey.com/tag/林溪发编著.html</w:t>
      </w:r>
    </w:p>
    <w:p>
      <w:r>
        <w:t>关键词搜索：https://www.jiaokey.com/tag/企业所得税-税收管理-中国-学习参考资料.html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