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图解供电所业务知识</w:t>
      </w:r>
    </w:p>
    <w:p>
      <w:r>
        <w:rPr>
          <w:rFonts w:ascii="宋体" w:hAnsi="宋体" w:eastAsia="宋体"/>
          <w:sz w:val="24"/>
        </w:rPr>
        <w:t>杨晓国,王烨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图解供电所业务知识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杨晓国,王烨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9787519860608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供电管理-业务管理-中国-图解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了使乡镇供电所人员快速掌握供电所业务知识要点，本书用图解的方式对现场作业安全风险点与防控措施、作业现场安全距离、常用安全工器具的检查与使用、心肺复苏、配电网设备施工工艺标准及要求、配电设施管理、营业管理、用电信息采集故障处理、低压台区线损率排查、生产作业现场“十不干”等进行了通俗易懂的描述。</w:t>
      </w:r>
    </w:p>
    <w:p/>
    <w:p>
      <w:r>
        <w:t>本书出售、求购地址：https://www.jiaokey.com/book/detail/15071483.html</w:t>
      </w:r>
    </w:p>
    <w:p>
      <w:r>
        <w:t>更多工业部门经济图书推荐：https://www.jiaokey.com</w:t>
      </w:r>
    </w:p>
    <w:p>
      <w:r>
        <w:t>杨晓国,王烨 其他作品：https://www.jiaokey.com/tag/杨晓国,王烨.html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关键词搜索：https://www.jiaokey.com/tag/供电管理-业务管理-中国-图解.html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