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 巧夺天工</w:t>
      </w:r>
    </w:p>
    <w:p>
      <w:r>
        <w:rPr>
          <w:rFonts w:ascii="宋体" w:hAnsi="宋体" w:eastAsia="宋体"/>
          <w:sz w:val="24"/>
        </w:rPr>
        <w:t>杨建业著；北京非物质文化遗产保护中心组织编写；陈冬总主编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 巧夺天工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杨建业著；北京非物质文化遗产保护中心组织编写；陈冬总主编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978-7-200-16086-4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民间工艺-介绍-北京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们说，北京城的中轴线是世界上最美的一条中轴线。北京中轴线美冠天下，其上的奇门绝技也是举世无双。如今，很多传统技艺都已经被收入了非物质文化遗产名录。非物质文化遗产的一个重要标志就是活态传承。虽然历经百年，我们今天仍然可以感受、触摸、品味、赏...</w:t>
      </w:r>
    </w:p>
    <w:p/>
    <w:p>
      <w:r>
        <w:t>本书出售、求购地址：https://www.jiaokey.com/book/detail/15071485.html</w:t>
      </w:r>
    </w:p>
    <w:p>
      <w:r>
        <w:t>更多相关图书推荐：https://www.jiaokey.com</w:t>
      </w:r>
    </w:p>
    <w:p>
      <w:r>
        <w:t>杨建业著；北京非物质文化遗产保护中心组织编写；陈冬总主编 其他作品：https://www.jiaokey.com/tag/杨建业著；北京非物质文化遗产保护中心组织编写；陈冬总主编.html</w:t>
      </w:r>
    </w:p>
    <w:p>
      <w:r>
        <w:t>关键词搜索：https://www.jiaokey.com/tag/民间工艺-介绍-北京.html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