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《子午流注针经》考释</w:t>
      </w:r>
    </w:p>
    <w:p>
      <w:r>
        <w:rPr>
          <w:rFonts w:ascii="宋体" w:hAnsi="宋体" w:eastAsia="宋体"/>
          <w:sz w:val="24"/>
        </w:rPr>
        <w:t>杨义腾，杨义清著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《子午流注针经》考释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杨义腾，杨义清著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978-7-5591-2132-5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子午流注-温针疗法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目前中医学史上所知最早以干支时间为主的针灸专书。从中医传统文献来看，子午流注法肇始于宋，完备于元，盛行于明，但原貌却也愈加模糊不清。全书首先说明子午流注法非出自《黄帝内经》，但仍有受其影响。其次辩子午流注法始作者，极可能是身分未明的“...</w:t>
      </w:r>
    </w:p>
    <w:p/>
    <w:p>
      <w:r>
        <w:t>本书出售、求购地址：https://www.jiaokey.com/book/detail/15073797.html</w:t>
      </w:r>
    </w:p>
    <w:p>
      <w:r>
        <w:t>更多相关图书推荐：https://www.jiaokey.com</w:t>
      </w:r>
    </w:p>
    <w:p>
      <w:r>
        <w:t>杨义腾，杨义清著 其他作品：https://www.jiaokey.com/tag/杨义腾，杨义清著.html</w:t>
      </w:r>
    </w:p>
    <w:p>
      <w:r>
        <w:t>关键词搜索：https://www.jiaokey.com/tag/子午流注-温针疗法.html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