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狄公案全鉴</w:t>
      </w:r>
    </w:p>
    <w:p>
      <w:r>
        <w:rPr>
          <w:rFonts w:ascii="宋体" w:hAnsi="宋体" w:eastAsia="宋体"/>
          <w:sz w:val="24"/>
        </w:rPr>
        <w:t>佚名，朱德卢，杨承清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佚名，朱德卢，杨承清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978-7-5180-9576-6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六十四回。前三十回，写狄仁杰任昌平县令时平断冤狱；后三十四回，写其任宰相时整肃朝纲的故事。书里写了四大案件：六里墩贩丝客被杀事件；皇华镇周氏害夫事件；孝廉华国祥儿媳暴死事件；白马寺淫僧怀义秽乱寺院，劫持民妇事件。故事情节细致缜密，扣人心弦。破案过程跌宕起伏，破案手法精彩绝伦，堪称中国古代的“福尔摩斯探案集”。本书除了上述四大案外，还有怒惩张昌宗、施巧计智除薛敖曹等情节。</w:t>
      </w:r>
    </w:p>
    <w:p/>
    <w:p>
      <w:r>
        <w:t>本书出售、求购地址：https://www.jiaokey.com/book/detail/15076008.html</w:t>
      </w:r>
    </w:p>
    <w:p>
      <w:r>
        <w:t>更多相关图书推荐：https://www.jiaokey.com</w:t>
      </w:r>
    </w:p>
    <w:p>
      <w:r>
        <w:t>佚名，朱德卢，杨承清 其他作品：https://www.jiaokey.com/tag/佚名，朱德卢，杨承清.html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