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 王羲之兰亭序五种</w:t>
      </w:r>
    </w:p>
    <w:p>
      <w:r>
        <w:rPr>
          <w:rFonts w:ascii="宋体" w:hAnsi="宋体" w:eastAsia="宋体"/>
          <w:sz w:val="24"/>
        </w:rPr>
        <w:t>（晋）王羲之著；观社编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 王羲之兰亭序五种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（晋）王羲之著；观社编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978-7-5508-3407-1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行书-碑帖-中国-东晋时代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兰亭序》全文28行、324字，通篇遒媚飘逸，字字精妙，点画犹如舞蹈，有如神人相助而成。后世但凡学习行书之人，都会倾心于兰亭不能自拔。《兰亭序》洋洋洒洒跳舞一般的笔法真是让吾等后辈习书者望而生叹，赞叹于王羲之出神入化的书法技艺，赞叹于王羲之如水般流畅的文采。</w:t>
      </w:r>
    </w:p>
    <w:p/>
    <w:p>
      <w:r>
        <w:t>本书出售、求购地址：https://www.jiaokey.com/book/detail/15077071.html</w:t>
      </w:r>
    </w:p>
    <w:p>
      <w:r>
        <w:t>更多相关图书推荐：https://www.jiaokey.com</w:t>
      </w:r>
    </w:p>
    <w:p>
      <w:r>
        <w:t>（晋）王羲之著；观社编 其他作品：https://www.jiaokey.com/tag/（晋）王羲之著；观社编.html</w:t>
      </w:r>
    </w:p>
    <w:p>
      <w:r>
        <w:t>关键词搜索：https://www.jiaokey.com/tag/行书-碑帖-中国-东晋时代.html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