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舞会  洛可可式创作典范</w:t>
      </w:r>
    </w:p>
    <w:p>
      <w:r>
        <w:rPr>
          <w:rFonts w:ascii="宋体" w:hAnsi="宋体" w:eastAsia="宋体"/>
          <w:sz w:val="24"/>
        </w:rPr>
        <w:t>芥川龙之介,魏大海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舞会  洛可可式创作典范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芥川龙之介,魏大海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9787559847188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洛可可式浮华丽宴，编织比夜空更盛大的虚幻之梦三岛由纪夫曾评价：“芥川的《舞会》富有韵律感，是一篇优美的短篇小说……真正的洛可可式的才能幸运地绽放了。”以芥川名义，集结日本文学翻译名家，经典钜献芥川文库全新精译套装，深耕日本文学学者团队名译精校：魏大海、郑民钦、艾莲、侯为……译文典雅俏丽、精深洗练、意趣盎然、别具一格，让每个世代的阅读者以不同的角度与心境初探，抑或再次品味芥川经典的个中韵味。与文豪的一期一会，知名画手新锐设计师：匠心设计，文库珍藏吹响文库本号角，一頁文库日本文豪经……</w:t>
      </w:r>
    </w:p>
    <w:p/>
    <w:p>
      <w:r>
        <w:t>本书出售、求购地址：https://www.jiaokey.com/book/detail/15077677.html</w:t>
      </w:r>
    </w:p>
    <w:p>
      <w:r>
        <w:t>更多亚洲文学图书推荐：https://www.jiaokey.com</w:t>
      </w:r>
    </w:p>
    <w:p>
      <w:r>
        <w:t>芥川龙之介,魏大海 其他作品：https://www.jiaokey.com/tag/芥川龙之介,魏大海.html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