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急危重症护理</w:t>
      </w:r>
    </w:p>
    <w:p>
      <w:r>
        <w:rPr>
          <w:rFonts w:ascii="宋体" w:hAnsi="宋体" w:eastAsia="宋体"/>
          <w:sz w:val="24"/>
        </w:rPr>
        <w:t>杨桂荣，李新娥，赵明范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杨桂荣，李新娥，赵明范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险症-护理-高等职业教育-教材-急性病-护理-高等职业教育-教材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本书出售、求购地址：https://www.jiaokey.com/book/detail/15078596.html</w:t>
      </w:r>
    </w:p>
    <w:p>
      <w:r>
        <w:t>更多相关图书推荐：https://www.jiaokey.com</w:t>
      </w:r>
    </w:p>
    <w:p>
      <w:r>
        <w:t>杨桂荣，李新娥，赵明范 其他作品：https://www.jiaokey.com/tag/杨桂荣，李新娥，赵明范.html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关键词搜索：https://www.jiaokey.com/tag/险症-护理-高等职业教育-教材-急性病-护理-高等职业教育-教材.html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