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简单减肥餐好吃不反弹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简单减肥餐好吃不反弹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978-7-5184-3956-0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本书每道食谱都有步骤图、烹饪秘籍、烹饪难度和烹饪时间的指引，确保你照着图书一步步操作便可以做出好吃的</w:t>
      </w:r>
    </w:p>
    <w:p/>
    <w:p>
      <w:r>
        <w:t>本书出售、求购地址：https://www.jiaokey.com/book/detail/15079240.html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关键词搜索：https://www.jiaokey.com/tag/减肥-食谱.html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