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简体中文翻译本</w:t>
      </w:r>
    </w:p>
    <w:p>
      <w:r>
        <w:t>作者：（德）雅各布·格林，（德）威廉·格林著；鹿漫漫编译</w:t>
      </w:r>
    </w:p>
    <w:p>
      <w:r>
        <w:t>出版社：广州：广东人民出版社</w:t>
      </w:r>
    </w:p>
    <w:p>
      <w:r>
        <w:t>出版日期：2022.02</w:t>
      </w:r>
    </w:p>
    <w:p>
      <w:r>
        <w:t>总页数：232</w:t>
      </w:r>
    </w:p>
    <w:p>
      <w:r>
        <w:t>更多请访问教客网: www.jiaokey.com</w:t>
      </w:r>
    </w:p>
    <w:p>
      <w:r>
        <w:t>格林童话  简体中文翻译本 评论地址：https://www.jiaokey.com/book/detail/15079275.html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