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小刺猬的生日旅行</w:t>
      </w:r>
    </w:p>
    <w:p>
      <w:r>
        <w:rPr>
          <w:rFonts w:ascii="宋体" w:hAnsi="宋体" w:eastAsia="宋体"/>
          <w:sz w:val="24"/>
        </w:rPr>
        <w:t>李硕编著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小刺猬的生日旅行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978-7-5514-3918-3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生活多姿多彩，科普无处不在。3-6岁是孩子成长发育的重要阶段，也是普及科学知识的好时机。如今，不少家长明白科普的重要性，却困惑于如何培养孩子对科学知识的兴趣并加以正确引导。本书将是陪伴和引导孩子认识世界、探索世界的理想读物。本科普绘书以孩子们感兴趣的“小刺猬”为主题，通过生动有趣的故事，带孩子踏入刺猬的世界，开启一段小刺猬的生日之旅！</w:t>
      </w:r>
    </w:p>
    <w:p/>
    <w:p>
      <w:r>
        <w:t>本书出售、求购地址：https://www.jiaokey.com/book/detail/15079441.html</w:t>
      </w:r>
    </w:p>
    <w:p>
      <w:r>
        <w:t>更多相关图书推荐：https://www.jiaokey.com</w:t>
      </w:r>
    </w:p>
    <w:p>
      <w:r>
        <w:t>李硕编著 其他作品：https://www.jiaokey.com/tag/李硕编著.html</w:t>
      </w:r>
    </w:p>
    <w:p>
      <w:r>
        <w:t>关键词搜索：https://www.jiaokey.com/tag/动物-少儿读物.html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