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用之以飞行</w:t>
      </w:r>
    </w:p>
    <w:p>
      <w:r>
        <w:rPr>
          <w:rFonts w:ascii="宋体" w:hAnsi="宋体" w:eastAsia="宋体"/>
          <w:sz w:val="24"/>
        </w:rPr>
        <w:t>赵冬妮著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用之以飞行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赵冬妮著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978-7-5649-4920-4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是赵冬妮的散文随笔集。其重要散文均刊发于散文重镇《散文》杂志上，基本在头题或题二的位置，并自2016年至2020年连续6年收入《散文》年度精选集；《上海文化月刊》《鸭绿江》也是主要文章刊发地。散文随笔主要是对现实的持续关注与回应，也有对...</w:t>
      </w:r>
    </w:p>
    <w:p/>
    <w:p>
      <w:r>
        <w:t>本书出售、求购地址：https://www.jiaokey.com/book/detail/15083005.html</w:t>
      </w:r>
    </w:p>
    <w:p>
      <w:r>
        <w:t>更多相关图书推荐：https://www.jiaokey.com</w:t>
      </w:r>
    </w:p>
    <w:p>
      <w:r>
        <w:t>赵冬妮著 其他作品：https://www.jiaokey.com/tag/赵冬妮著.html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