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浙江植物志 新编第2卷 苏铁科 红豆杉科木兰科 荨麻科</w:t>
      </w:r>
    </w:p>
    <w:p>
      <w:r>
        <w:rPr>
          <w:rFonts w:ascii="宋体" w:hAnsi="宋体" w:eastAsia="宋体"/>
          <w:sz w:val="24"/>
        </w:rPr>
        <w:t>《浙江植物志（新编）》编辑委员会编著；李根有，丁炳扬主编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浙江植物志 新编第2卷 苏铁科 红豆杉科木兰科 荨麻科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《浙江植物志（新编）》编辑委员会编著；李根有，丁炳扬主编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978-7-5341-9637-9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植物志-浙江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卷记载了浙江省野生或习见栽培的裸子植物（苏铁科至红豆杉科）10科，37属，80种（不计种下分类群，但浙江无原种的种下分类群以种计，后同）和被子植物（木兰科至荨麻科）33科，132属，474种。其中包括本志作者自《浙江植物志（新编）》编著项...</w:t>
      </w:r>
    </w:p>
    <w:p/>
    <w:p>
      <w:r>
        <w:t>本书出售、求购地址：https://www.jiaokey.com/book/detail/15083186.html</w:t>
      </w:r>
    </w:p>
    <w:p>
      <w:r>
        <w:t>更多相关图书推荐：https://www.jiaokey.com</w:t>
      </w:r>
    </w:p>
    <w:p>
      <w:r>
        <w:t>《浙江植物志（新编）》编辑委员会编著；李根有，丁炳扬主编 其他作品：https://www.jiaokey.com/tag/《浙江植物志（新编）》编辑委员会编著；李根有，丁炳扬主编.html</w:t>
      </w:r>
    </w:p>
    <w:p>
      <w:r>
        <w:t>关键词搜索：https://www.jiaokey.com/tag/植物志-浙江.html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