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20</w:t>
      </w:r>
    </w:p>
    <w:p>
      <w:r>
        <w:rPr>
          <w:rFonts w:ascii="宋体" w:hAnsi="宋体" w:eastAsia="宋体"/>
          <w:sz w:val="24"/>
        </w:rPr>
        <w:t>（日）春河35编绘；（日）朝雾卡夫卡原著；Sen译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（日）春河35编绘；（日）朝雾卡夫卡原著；Sen译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978-7-5140-2312-1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神威开始实施暗杀计划，侦探社社员一个个消失。侦探社最强的男人乱步开始活动，试图救出所有侦探社社员，但是连他都没有想到的情况发生了……没有战斗能力的乱步离开现场，留下中岛敦独自一人对付神威。就在敦感到绝望之时，他的宿敌芥川竟然前来帮忙。但是，仅凭他们二人，到底有办法对付最强异能者神威吗……</w:t>
      </w:r>
    </w:p>
    <w:p/>
    <w:p>
      <w:r>
        <w:t>本书出售、求购地址：https://www.jiaokey.com/book/detail/15083455.html</w:t>
      </w:r>
    </w:p>
    <w:p>
      <w:r>
        <w:t>更多相关图书推荐：https://www.jiaokey.com</w:t>
      </w:r>
    </w:p>
    <w:p>
      <w:r>
        <w:t>（日）春河35编绘；（日）朝雾卡夫卡原著；Sen译 其他作品：https://www.jiaokey.com/tag/（日）春河35编绘；（日）朝雾卡夫卡原著；Sen译.html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