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理想的实现 环游世界500天</w:t>
      </w:r>
    </w:p>
    <w:p>
      <w:r>
        <w:rPr>
          <w:rFonts w:ascii="宋体" w:hAnsi="宋体" w:eastAsia="宋体"/>
          <w:sz w:val="24"/>
        </w:rPr>
        <w:t>陈东东著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理想的实现 环游世界500天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978-7-218-15397-1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本书是一本介绍作者的环游世界之旅的文学著作。作者记录了自己历经500天，五大洲，48个国家的游历故事，向读者展示了作者的心路历程和个人对理想主义的一种感悟、反思。</w:t>
      </w:r>
    </w:p>
    <w:p/>
    <w:p>
      <w:r>
        <w:t>本书出售、求购地址：https://www.jiaokey.com/book/detail/15085575.html</w:t>
      </w:r>
    </w:p>
    <w:p>
      <w:r>
        <w:t>更多相关图书推荐：https://www.jiaokey.com</w:t>
      </w:r>
    </w:p>
    <w:p>
      <w:r>
        <w:t>陈东东著 其他作品：https://www.jiaokey.com/tag/陈东东著.html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