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天伦诗文选</w:t>
      </w:r>
    </w:p>
    <w:p>
      <w:r>
        <w:rPr>
          <w:rFonts w:ascii="宋体" w:hAnsi="宋体" w:eastAsia="宋体"/>
          <w:sz w:val="24"/>
        </w:rPr>
        <w:t>周天伦著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天伦诗文选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978-7-5711-1228-8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中学语文课-教学研究-文集-诗词-作品集-中国-当代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担任中学语文教师近四十年，具有丰富的教学经验和教育实践经验，围绕课堂教学实践，在各级报刊发表有关语文教学经验和教育实践的文章数十篇，本书第一部分即为作者已发表文章的结集。在工作之余，作者对诗词创作等也具有浓厚的兴趣，创作了不少语言清...</w:t>
      </w:r>
    </w:p>
    <w:p/>
    <w:p>
      <w:r>
        <w:t>本书出售、求购地址：https://www.jiaokey.com/book/detail/15085578.html</w:t>
      </w:r>
    </w:p>
    <w:p>
      <w:r>
        <w:t>更多相关图书推荐：https://www.jiaokey.com</w:t>
      </w:r>
    </w:p>
    <w:p>
      <w:r>
        <w:t>周天伦著 其他作品：https://www.jiaokey.com/tag/周天伦著.html</w:t>
      </w:r>
    </w:p>
    <w:p>
      <w:r>
        <w:t>关键词搜索：https://www.jiaokey.com/tag/中学语文课-教学研究-文集-诗词-作品集-中国-当代.html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