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第2版</w:t>
      </w:r>
    </w:p>
    <w:p>
      <w:r>
        <w:rPr>
          <w:rFonts w:ascii="宋体" w:hAnsi="宋体" w:eastAsia="宋体"/>
          <w:sz w:val="24"/>
        </w:rPr>
        <w:t>张小娜，朱学佳主编；杨斌主审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张小娜，朱学佳主编；杨斌主审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978-7-5641-7102-5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建筑科学-力学-高等职业教育-教材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在综合以往高职高专力学教材的经验基础上，结合近几年来高职高专学生培养方案的变化，努力做了不少修改。本书内容包括静力学，材料力学，结构力学，建筑力学实验四个部分，突出了理论性与实践性的结合。</w:t>
      </w:r>
    </w:p>
    <w:p/>
    <w:p>
      <w:r>
        <w:t>本书出售、求购地址：https://www.jiaokey.com/book/detail/15086404.html</w:t>
      </w:r>
    </w:p>
    <w:p>
      <w:r>
        <w:t>更多相关图书推荐：https://www.jiaokey.com</w:t>
      </w:r>
    </w:p>
    <w:p>
      <w:r>
        <w:t>张小娜，朱学佳主编；杨斌主审 其他作品：https://www.jiaokey.com/tag/张小娜，朱学佳主编；杨斌主审.html</w:t>
      </w:r>
    </w:p>
    <w:p>
      <w:r>
        <w:t>关键词搜索：https://www.jiaokey.com/tag/建筑科学-力学-高等职业教育-教材.html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