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龙葵轩吟稿</w:t>
      </w:r>
    </w:p>
    <w:p>
      <w:r>
        <w:rPr>
          <w:rFonts w:ascii="宋体" w:hAnsi="宋体" w:eastAsia="宋体"/>
          <w:sz w:val="24"/>
        </w:rPr>
        <w:t>李相民著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龙葵轩吟稿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978-7-5496-1738-8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诗词-作品集-中国-当代-赋-作品集-中国-当代-对联-作品集-中国-当代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华诗词学会会员，该书为作者的诗词联赋选辑。分为三部分：诗词卷收入传统格律诗词（含近体诗、古风、词曲）约600首。其中：绝句300余首，律诗80余首，古风约20首，词曲约150余首；楹联卷收联约300余副；铭赋卷收铭赋约20篇。共计约900余首（副、篇）。</w:t>
      </w:r>
    </w:p>
    <w:p/>
    <w:p>
      <w:r>
        <w:t>本书出售、求购地址：https://www.jiaokey.com/book/detail/15089947.html</w:t>
      </w:r>
    </w:p>
    <w:p>
      <w:r>
        <w:t>更多相关图书推荐：https://www.jiaokey.com</w:t>
      </w:r>
    </w:p>
    <w:p>
      <w:r>
        <w:t>李相民著 其他作品：https://www.jiaokey.com/tag/李相民著.html</w:t>
      </w:r>
    </w:p>
    <w:p>
      <w:r>
        <w:t>关键词搜索：https://www.jiaokey.com/tag/诗词-作品集-中国-当代-赋-作品集-中国-当代-对联-作品集-中国-当代.html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