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媒体融合转型新阶段与应用型传媒人才培养新逻辑</w:t>
      </w:r>
    </w:p>
    <w:p>
      <w:r>
        <w:rPr>
          <w:rFonts w:ascii="宋体" w:hAnsi="宋体" w:eastAsia="宋体"/>
          <w:sz w:val="24"/>
        </w:rPr>
        <w:t>许志强,王雪梅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媒体融合转型新阶段与应用型传媒人才培养新逻辑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许志强,王雪梅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9787569051681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媒体深度融合时代的传媒产业变革为大背景，不仅从理论维度探讨了智能技术赋能下媒体融合新阶段等，而且从实践维度探讨了5G、县级融媒体、机器新闻、用户画像、“新基建”等变革时代的传媒产业新技术，还从教育功能维度探讨了应用型传媒人才培养的新逻辑等，既注重理论的研究探讨，又对现实问题进行了全面而透彻的解析，同时提出了建设性的对策，是一本集实用性和学术性于一体的读本。本书内容全面、深入浅出、条理清晰，在内容选取上，遵循媒介技术不断演变的原则，以互联网为基础的数字平台为主线，全面、系统地探讨了媒体深度融合时代的传媒产业发展，以及如何培养适合中国国情的、与智能媒体时代相匹配的应用型传媒人才。本书既可作为高等院校新闻传播学、戏剧影视学、数字媒体、网络与新媒体等相关专业的教辅图书，又可作为广大读者认识和学习传媒产业发展和应用的参考书。</w:t>
      </w:r>
    </w:p>
    <w:p/>
    <w:p>
      <w:r>
        <w:t>本书出售、求购地址：https://www.jiaokey.com/book/detail/15092018.html</w:t>
      </w:r>
    </w:p>
    <w:p>
      <w:r>
        <w:t>更多世界各国新闻事业图书推荐：https://www.jiaokey.com</w:t>
      </w:r>
    </w:p>
    <w:p>
      <w:r>
        <w:t>许志强,王雪梅 其他作品：https://www.jiaokey.com/tag/许志强,王雪梅.html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关键词搜索：https://www.jiaokey.com/tag/传播媒介-人才培养-研究-中国.html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