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当代西方环境主义导论</w:t>
      </w:r>
    </w:p>
    <w:p>
      <w:r>
        <w:rPr>
          <w:rFonts w:ascii="宋体" w:hAnsi="宋体" w:eastAsia="宋体"/>
          <w:sz w:val="24"/>
        </w:rPr>
        <w:t>卢雅怀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当代西方环境主义导论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卢雅怀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9787562291213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环境科学-哲学-研究-西方国家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环境科学理论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生态哲学界对怀特的解读与简化是否正当这一问题入手，以回应生态神学领域怀特论题“常被综述，少被研究，常被提及，却少被阅读”的现状，并最终得出结论：怀特最初是针对科技史学界讨论学科建制的问题而做的研究，是基于扎实的中世纪技术史的研究，他虽也认可了生态哲学领域对自己作品的取用，但是真正严肃的学术讨论，依然要基于技术史分析之上。本书主要内容包括：日常语境的讨论、基本概念的澄清、学科路径的俯瞰、灵感渊源的追溯、社会历史背景的梳理、核心问题的透视非人类中心主义、关注重心的偏转、政治经济的批判资本主义全球化批判。</w:t>
      </w:r>
    </w:p>
    <w:p/>
    <w:p>
      <w:r>
        <w:t>本书出售、求购地址：https://www.jiaokey.com/book/detail/15095257.html</w:t>
      </w:r>
    </w:p>
    <w:p>
      <w:r>
        <w:t>更多环境科学理论图书推荐：https://www.jiaokey.com</w:t>
      </w:r>
    </w:p>
    <w:p>
      <w:r>
        <w:t>卢雅怀 其他作品：https://www.jiaokey.com/tag/卢雅怀.html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关键词搜索：https://www.jiaokey.com/tag/环境科学-哲学-研究-西方国家.html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