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书名：重返昨日世界  从塞缪尔·约翰逊到亚当·斯密一群塑造时代的人</w:t>
      </w:r>
    </w:p>
    <w:p>
      <w:r>
        <w:t>作者：（美）利奥·达姆罗施著；叶丽贤译</w:t>
      </w:r>
    </w:p>
    <w:p>
      <w:r>
        <w:t>出版社：</w:t>
      </w:r>
    </w:p>
    <w:p>
      <w:r>
        <w:t>出版日期：2022.06</w:t>
      </w:r>
    </w:p>
    <w:p>
      <w:r>
        <w:t>总页数：555</w:t>
      </w:r>
    </w:p>
    <w:p>
      <w:r>
        <w:t>更多请访问教客网: www.jiaokey.com</w:t>
      </w:r>
    </w:p>
    <w:p>
      <w:r>
        <w:t>重返昨日世界  从塞缪尔·约翰逊到亚当·斯密一群塑造时代的人 评论地址：https://www.jiaokey.com/book/detail/15095698.html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