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书名：道连·格雷的画像</w:t>
      </w:r>
    </w:p>
    <w:p>
      <w:r>
        <w:t>作者：（英国）奥斯卡·王尔德著；黄源深译</w:t>
      </w:r>
    </w:p>
    <w:p>
      <w:r>
        <w:t>出版社：南京：译林出版社</w:t>
      </w:r>
    </w:p>
    <w:p>
      <w:r>
        <w:t>出版日期：2022.05</w:t>
      </w:r>
    </w:p>
    <w:p>
      <w:r>
        <w:t>总页数：280</w:t>
      </w:r>
    </w:p>
    <w:p>
      <w:r>
        <w:t>更多请访问教客网: www.jiaokey.com</w:t>
      </w:r>
    </w:p>
    <w:p>
      <w:r>
        <w:t>道连·格雷的画像 评论地址：https://www.jiaokey.com/book/detail/15095828.html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